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5419" w14:textId="2745D044" w:rsidR="00C63D5D" w:rsidRPr="001E4223" w:rsidRDefault="001E4223" w:rsidP="001E4223">
      <w:pPr>
        <w:pStyle w:val="Heading1"/>
        <w:jc w:val="center"/>
        <w:rPr>
          <w:rFonts w:asciiTheme="majorBidi" w:hAnsiTheme="majorBidi"/>
          <w:sz w:val="48"/>
          <w:szCs w:val="48"/>
        </w:rPr>
      </w:pPr>
      <w:proofErr w:type="spellStart"/>
      <w:r w:rsidRPr="001E4223">
        <w:rPr>
          <w:rFonts w:asciiTheme="majorBidi" w:hAnsiTheme="majorBidi"/>
          <w:sz w:val="48"/>
          <w:szCs w:val="48"/>
        </w:rPr>
        <w:t>جدول</w:t>
      </w:r>
      <w:proofErr w:type="spellEnd"/>
      <w:r w:rsidRPr="001E4223">
        <w:rPr>
          <w:rFonts w:asciiTheme="majorBidi" w:hAnsiTheme="majorBidi"/>
          <w:sz w:val="48"/>
          <w:szCs w:val="48"/>
        </w:rPr>
        <w:t xml:space="preserve"> </w:t>
      </w:r>
      <w:proofErr w:type="spellStart"/>
      <w:r w:rsidRPr="001E4223">
        <w:rPr>
          <w:rFonts w:asciiTheme="majorBidi" w:hAnsiTheme="majorBidi"/>
          <w:sz w:val="48"/>
          <w:szCs w:val="48"/>
        </w:rPr>
        <w:t>الضوابط</w:t>
      </w:r>
      <w:proofErr w:type="spellEnd"/>
      <w:r w:rsidRPr="001E4223">
        <w:rPr>
          <w:rFonts w:asciiTheme="majorBidi" w:hAnsiTheme="majorBidi"/>
          <w:sz w:val="48"/>
          <w:szCs w:val="48"/>
        </w:rPr>
        <w:t xml:space="preserve"> </w:t>
      </w:r>
      <w:proofErr w:type="spellStart"/>
      <w:r w:rsidRPr="001E4223">
        <w:rPr>
          <w:rFonts w:asciiTheme="majorBidi" w:hAnsiTheme="majorBidi"/>
          <w:sz w:val="48"/>
          <w:szCs w:val="48"/>
        </w:rPr>
        <w:t>الخاصة</w:t>
      </w:r>
      <w:proofErr w:type="spellEnd"/>
      <w:r w:rsidRPr="001E4223">
        <w:rPr>
          <w:rFonts w:asciiTheme="majorBidi" w:hAnsiTheme="majorBidi"/>
          <w:sz w:val="48"/>
          <w:szCs w:val="48"/>
        </w:rPr>
        <w:t xml:space="preserve"> </w:t>
      </w:r>
      <w:proofErr w:type="spellStart"/>
      <w:r w:rsidRPr="001E4223">
        <w:rPr>
          <w:rFonts w:asciiTheme="majorBidi" w:hAnsiTheme="majorBidi"/>
          <w:sz w:val="48"/>
          <w:szCs w:val="48"/>
        </w:rPr>
        <w:t>ببرنامج</w:t>
      </w:r>
      <w:proofErr w:type="spellEnd"/>
      <w:r w:rsidRPr="001E4223">
        <w:rPr>
          <w:rFonts w:asciiTheme="majorBidi" w:hAnsiTheme="majorBidi"/>
          <w:sz w:val="48"/>
          <w:szCs w:val="48"/>
        </w:rPr>
        <w:t xml:space="preserve"> </w:t>
      </w:r>
      <w:proofErr w:type="spellStart"/>
      <w:r w:rsidRPr="001E4223">
        <w:rPr>
          <w:rFonts w:asciiTheme="majorBidi" w:hAnsiTheme="majorBidi"/>
          <w:sz w:val="48"/>
          <w:szCs w:val="48"/>
        </w:rPr>
        <w:t>ادرس</w:t>
      </w:r>
      <w:proofErr w:type="spellEnd"/>
      <w:r w:rsidRPr="001E4223">
        <w:rPr>
          <w:rFonts w:asciiTheme="majorBidi" w:hAnsiTheme="majorBidi"/>
          <w:sz w:val="48"/>
          <w:szCs w:val="48"/>
        </w:rPr>
        <w:t xml:space="preserve"> </w:t>
      </w:r>
      <w:proofErr w:type="spellStart"/>
      <w:r w:rsidRPr="001E4223">
        <w:rPr>
          <w:rFonts w:asciiTheme="majorBidi" w:hAnsiTheme="majorBidi"/>
          <w:sz w:val="48"/>
          <w:szCs w:val="48"/>
        </w:rPr>
        <w:t>في</w:t>
      </w:r>
      <w:proofErr w:type="spellEnd"/>
      <w:r w:rsidRPr="001E4223">
        <w:rPr>
          <w:rFonts w:asciiTheme="majorBidi" w:hAnsiTheme="majorBidi"/>
          <w:sz w:val="48"/>
          <w:szCs w:val="48"/>
        </w:rPr>
        <w:t xml:space="preserve"> </w:t>
      </w:r>
      <w:proofErr w:type="spellStart"/>
      <w:r w:rsidRPr="001E4223">
        <w:rPr>
          <w:rFonts w:asciiTheme="majorBidi" w:hAnsiTheme="majorBidi"/>
          <w:sz w:val="48"/>
          <w:szCs w:val="48"/>
        </w:rPr>
        <w:t>العراق</w:t>
      </w:r>
      <w:proofErr w:type="spellEnd"/>
    </w:p>
    <w:p w14:paraId="3C537A8C" w14:textId="77777777" w:rsidR="001E4223" w:rsidRPr="001E4223" w:rsidRDefault="001E4223" w:rsidP="001E4223"/>
    <w:p w14:paraId="44DB3220" w14:textId="77777777" w:rsidR="00C63D5D" w:rsidRDefault="001E4223">
      <w:r>
        <w:rPr>
          <w:noProof/>
        </w:rPr>
        <w:drawing>
          <wp:inline distT="0" distB="0" distL="0" distR="0" wp14:anchorId="2D484E14" wp14:editId="1DF3A676">
            <wp:extent cx="6077245" cy="6237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5-07-10-10-56-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335" cy="625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D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4223"/>
    <w:rsid w:val="0029639D"/>
    <w:rsid w:val="00326F90"/>
    <w:rsid w:val="00AA1D8D"/>
    <w:rsid w:val="00B47730"/>
    <w:rsid w:val="00C63D5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62061"/>
  <w14:defaultImageDpi w14:val="300"/>
  <w15:docId w15:val="{CE931784-B636-4FAA-97E8-744D3315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 mohammed</cp:lastModifiedBy>
  <cp:revision>2</cp:revision>
  <dcterms:created xsi:type="dcterms:W3CDTF">2013-12-23T23:15:00Z</dcterms:created>
  <dcterms:modified xsi:type="dcterms:W3CDTF">2025-07-10T08:32:00Z</dcterms:modified>
  <cp:category/>
</cp:coreProperties>
</file>